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intersection    </w:t>
      </w:r>
      <w:r>
        <w:t xml:space="preserve">   skew    </w:t>
      </w:r>
      <w:r>
        <w:t xml:space="preserve">   length    </w:t>
      </w:r>
      <w:r>
        <w:t xml:space="preserve">   coplanar    </w:t>
      </w:r>
      <w:r>
        <w:t xml:space="preserve">   collinear    </w:t>
      </w:r>
      <w:r>
        <w:t xml:space="preserve">   space    </w:t>
      </w:r>
      <w:r>
        <w:t xml:space="preserve">   midpoint    </w:t>
      </w:r>
      <w:r>
        <w:t xml:space="preserve">   right angle    </w:t>
      </w:r>
      <w:r>
        <w:t xml:space="preserve">   vertex    </w:t>
      </w:r>
      <w:r>
        <w:t xml:space="preserve">   ruler    </w:t>
      </w:r>
      <w:r>
        <w:t xml:space="preserve">   plane    </w:t>
      </w:r>
      <w:r>
        <w:t xml:space="preserve">   degree    </w:t>
      </w:r>
      <w:r>
        <w:t xml:space="preserve">   parallel lines    </w:t>
      </w:r>
      <w:r>
        <w:t xml:space="preserve">   segment    </w:t>
      </w:r>
      <w:r>
        <w:t xml:space="preserve">   straight angle    </w:t>
      </w:r>
      <w:r>
        <w:t xml:space="preserve">   angle    </w:t>
      </w:r>
      <w:r>
        <w:t xml:space="preserve">   line    </w:t>
      </w:r>
      <w:r>
        <w:t xml:space="preserve">   intersecting lines    </w:t>
      </w:r>
      <w:r>
        <w:t xml:space="preserve">   protractor    </w:t>
      </w:r>
      <w:r>
        <w:t xml:space="preserve">   perpendicular lines    </w:t>
      </w:r>
      <w:r>
        <w:t xml:space="preserve">   ray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Geometry</dc:title>
  <dcterms:created xsi:type="dcterms:W3CDTF">2021-10-11T10:44:52Z</dcterms:created>
  <dcterms:modified xsi:type="dcterms:W3CDTF">2021-10-11T10:44:52Z</dcterms:modified>
</cp:coreProperties>
</file>