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of Health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Angles    </w:t>
      </w:r>
      <w:r>
        <w:t xml:space="preserve">   Celsius    </w:t>
      </w:r>
      <w:r>
        <w:t xml:space="preserve">   Combining Form    </w:t>
      </w:r>
      <w:r>
        <w:t xml:space="preserve">   Consonant    </w:t>
      </w:r>
      <w:r>
        <w:t xml:space="preserve">   Decimal    </w:t>
      </w:r>
      <w:r>
        <w:t xml:space="preserve">   Degrees    </w:t>
      </w:r>
      <w:r>
        <w:t xml:space="preserve">   Fahrenheit    </w:t>
      </w:r>
      <w:r>
        <w:t xml:space="preserve">   Fraction    </w:t>
      </w:r>
      <w:r>
        <w:t xml:space="preserve">   Math Anxiety    </w:t>
      </w:r>
      <w:r>
        <w:t xml:space="preserve">   Medical Terminology    </w:t>
      </w:r>
      <w:r>
        <w:t xml:space="preserve">   Nomenclature    </w:t>
      </w:r>
      <w:r>
        <w:t xml:space="preserve">   Percentages    </w:t>
      </w:r>
      <w:r>
        <w:t xml:space="preserve">   Prefix    </w:t>
      </w:r>
      <w:r>
        <w:t xml:space="preserve">   Proportion    </w:t>
      </w:r>
      <w:r>
        <w:t xml:space="preserve">   Ratios    </w:t>
      </w:r>
      <w:r>
        <w:t xml:space="preserve">   Reciprocals    </w:t>
      </w:r>
      <w:r>
        <w:t xml:space="preserve">   Roman Numerals    </w:t>
      </w:r>
      <w:r>
        <w:t xml:space="preserve">   Suffix    </w:t>
      </w:r>
      <w:r>
        <w:t xml:space="preserve">   Whole Numbers    </w:t>
      </w:r>
      <w:r>
        <w:t xml:space="preserve">   Word 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of Health Care</dc:title>
  <dcterms:created xsi:type="dcterms:W3CDTF">2021-10-11T10:45:41Z</dcterms:created>
  <dcterms:modified xsi:type="dcterms:W3CDTF">2021-10-11T10:45:41Z</dcterms:modified>
</cp:coreProperties>
</file>