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of Labor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Compensation    </w:t>
      </w:r>
      <w:r>
        <w:t xml:space="preserve">   Ratification    </w:t>
      </w:r>
      <w:r>
        <w:t xml:space="preserve">   Workers Conditions    </w:t>
      </w:r>
      <w:r>
        <w:t xml:space="preserve">   Workers Rights    </w:t>
      </w:r>
      <w:r>
        <w:t xml:space="preserve">   Recall    </w:t>
      </w:r>
      <w:r>
        <w:t xml:space="preserve">   Democracy    </w:t>
      </w:r>
      <w:r>
        <w:t xml:space="preserve">   Capitalism    </w:t>
      </w:r>
      <w:r>
        <w:t xml:space="preserve">   Justice    </w:t>
      </w:r>
      <w:r>
        <w:t xml:space="preserve">   Coalition    </w:t>
      </w:r>
      <w:r>
        <w:t xml:space="preserve">   Negotiations    </w:t>
      </w:r>
      <w:r>
        <w:t xml:space="preserve">   Rally    </w:t>
      </w:r>
      <w:r>
        <w:t xml:space="preserve">   Protest    </w:t>
      </w:r>
      <w:r>
        <w:t xml:space="preserve">   Collective Bargaining    </w:t>
      </w:r>
      <w:r>
        <w:t xml:space="preserve">   Labor    </w:t>
      </w:r>
      <w:r>
        <w:t xml:space="preserve">   Strike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Labor Word Find</dc:title>
  <dcterms:created xsi:type="dcterms:W3CDTF">2021-10-11T10:44:44Z</dcterms:created>
  <dcterms:modified xsi:type="dcterms:W3CDTF">2021-10-11T10:44:44Z</dcterms:modified>
</cp:coreProperties>
</file>