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of Math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are added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fraction with a larger number in the numerator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 divides 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top number in a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number at the bottom of a fraction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are multiplied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number called when it has a whole number and a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subtraction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number is divided what do we call what is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division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that is divided by another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multiplication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addition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Math I </dc:title>
  <dcterms:created xsi:type="dcterms:W3CDTF">2021-10-11T10:45:06Z</dcterms:created>
  <dcterms:modified xsi:type="dcterms:W3CDTF">2021-10-11T10:45:06Z</dcterms:modified>
</cp:coreProperties>
</file>