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of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Warrior Spirit    </w:t>
      </w:r>
      <w:r>
        <w:t xml:space="preserve">   Overcomer    </w:t>
      </w:r>
      <w:r>
        <w:t xml:space="preserve">   Thankful    </w:t>
      </w:r>
      <w:r>
        <w:t xml:space="preserve">   Courageous    </w:t>
      </w:r>
      <w:r>
        <w:t xml:space="preserve">   Purposeful    </w:t>
      </w:r>
      <w:r>
        <w:t xml:space="preserve">   Devotion    </w:t>
      </w:r>
      <w:r>
        <w:t xml:space="preserve">   Opportunity    </w:t>
      </w:r>
      <w:r>
        <w:t xml:space="preserve">   Grateful    </w:t>
      </w:r>
      <w:r>
        <w:t xml:space="preserve">   Attitude    </w:t>
      </w:r>
      <w:r>
        <w:t xml:space="preserve">   Relationship    </w:t>
      </w:r>
      <w:r>
        <w:t xml:space="preserve">   Love    </w:t>
      </w:r>
      <w:r>
        <w:t xml:space="preserve">   Limitless    </w:t>
      </w:r>
      <w:r>
        <w:t xml:space="preserve">   Belief    </w:t>
      </w:r>
      <w:r>
        <w:t xml:space="preserve">   Growth    </w:t>
      </w:r>
      <w:r>
        <w:t xml:space="preserve">   Positive    </w:t>
      </w:r>
      <w:r>
        <w:t xml:space="preserve">   Resilient    </w:t>
      </w:r>
      <w:r>
        <w:t xml:space="preserve">   Focused    </w:t>
      </w:r>
      <w:r>
        <w:t xml:space="preserve">   Gratitude    </w:t>
      </w:r>
      <w:r>
        <w:t xml:space="preserve">   Happiness    </w:t>
      </w:r>
      <w:r>
        <w:t xml:space="preserve">   Dreams    </w:t>
      </w:r>
      <w:r>
        <w:t xml:space="preserve">   Esteem    </w:t>
      </w:r>
      <w:r>
        <w:t xml:space="preserve">   Expressive    </w:t>
      </w:r>
      <w:r>
        <w:t xml:space="preserve">   Spirituality    </w:t>
      </w:r>
      <w:r>
        <w:t xml:space="preserve">   Meaningful    </w:t>
      </w:r>
      <w:r>
        <w:t xml:space="preserve">   Treasured    </w:t>
      </w:r>
      <w:r>
        <w:t xml:space="preserve">   Valued    </w:t>
      </w:r>
      <w:r>
        <w:t xml:space="preserve">   Engaging    </w:t>
      </w:r>
      <w:r>
        <w:t xml:space="preserve">   Recovery    </w:t>
      </w:r>
      <w:r>
        <w:t xml:space="preserve">   Wellness    </w:t>
      </w:r>
      <w:r>
        <w:t xml:space="preserve">   Hopeful    </w:t>
      </w:r>
      <w:r>
        <w:t xml:space="preserve">   Thriving    </w:t>
      </w:r>
      <w:r>
        <w:t xml:space="preserve">   Strength    </w:t>
      </w:r>
      <w:r>
        <w:t xml:space="preserve">   Empowered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Recovery</dc:title>
  <dcterms:created xsi:type="dcterms:W3CDTF">2021-10-11T10:44:33Z</dcterms:created>
  <dcterms:modified xsi:type="dcterms:W3CDTF">2021-10-11T10:44:33Z</dcterms:modified>
</cp:coreProperties>
</file>