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of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Cue    </w:t>
      </w:r>
      <w:r>
        <w:t xml:space="preserve">   Pantomime    </w:t>
      </w:r>
      <w:r>
        <w:t xml:space="preserve">   Blocking    </w:t>
      </w:r>
      <w:r>
        <w:t xml:space="preserve">   Script    </w:t>
      </w:r>
      <w:r>
        <w:t xml:space="preserve">   Heros Journey    </w:t>
      </w:r>
      <w:r>
        <w:t xml:space="preserve">   Rehearsal    </w:t>
      </w:r>
      <w:r>
        <w:t xml:space="preserve">   Dialogue    </w:t>
      </w:r>
      <w:r>
        <w:t xml:space="preserve">   Scene    </w:t>
      </w:r>
      <w:r>
        <w:t xml:space="preserve">   Play    </w:t>
      </w:r>
      <w:r>
        <w:t xml:space="preserve">   Costumes    </w:t>
      </w:r>
      <w:r>
        <w:t xml:space="preserve">   Props    </w:t>
      </w:r>
      <w:r>
        <w:t xml:space="preserve">   Projection    </w:t>
      </w:r>
      <w:r>
        <w:t xml:space="preserve">   Stage Left    </w:t>
      </w:r>
      <w:r>
        <w:t xml:space="preserve">   Stage Right    </w:t>
      </w:r>
      <w:r>
        <w:t xml:space="preserve">   Up Stage    </w:t>
      </w:r>
      <w:r>
        <w:t xml:space="preserve">   Down Stage    </w:t>
      </w:r>
      <w:r>
        <w:t xml:space="preserve">   Center Stage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of Theatre</dc:title>
  <dcterms:created xsi:type="dcterms:W3CDTF">2021-10-11T10:46:16Z</dcterms:created>
  <dcterms:modified xsi:type="dcterms:W3CDTF">2021-10-11T10:46:16Z</dcterms:modified>
</cp:coreProperties>
</file>