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of road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Stop    </w:t>
      </w:r>
      <w:r>
        <w:t xml:space="preserve">   Reflective    </w:t>
      </w:r>
      <w:r>
        <w:t xml:space="preserve">   Fluourescent    </w:t>
      </w:r>
      <w:r>
        <w:t xml:space="preserve">   Be seen    </w:t>
      </w:r>
      <w:r>
        <w:t xml:space="preserve">   Bus    </w:t>
      </w:r>
      <w:r>
        <w:t xml:space="preserve">   Truck    </w:t>
      </w:r>
      <w:r>
        <w:t xml:space="preserve">   Traffic    </w:t>
      </w:r>
      <w:r>
        <w:t xml:space="preserve">   Cycle Lane    </w:t>
      </w:r>
      <w:r>
        <w:t xml:space="preserve">   Slow    </w:t>
      </w:r>
      <w:r>
        <w:t xml:space="preserve">   Fast    </w:t>
      </w:r>
      <w:r>
        <w:t xml:space="preserve">   Hazard    </w:t>
      </w:r>
      <w:r>
        <w:t xml:space="preserve">   Danger    </w:t>
      </w:r>
      <w:r>
        <w:t xml:space="preserve">   Listen    </w:t>
      </w:r>
      <w:r>
        <w:t xml:space="preserve">   Look    </w:t>
      </w:r>
      <w:r>
        <w:t xml:space="preserve">   slow down    </w:t>
      </w:r>
      <w:r>
        <w:t xml:space="preserve">   cycle helmet    </w:t>
      </w:r>
      <w:r>
        <w:t xml:space="preserve">   Speed    </w:t>
      </w:r>
      <w:r>
        <w:t xml:space="preserve">   Pelican crossing    </w:t>
      </w:r>
      <w:r>
        <w:t xml:space="preserve">   Zebra crossing    </w:t>
      </w:r>
      <w:r>
        <w:t xml:space="preserve">   Pavement    </w:t>
      </w:r>
      <w:r>
        <w:t xml:space="preserve">   Pedestrian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of road safety</dc:title>
  <dcterms:created xsi:type="dcterms:W3CDTF">2021-10-11T10:45:15Z</dcterms:created>
  <dcterms:modified xsi:type="dcterms:W3CDTF">2021-10-11T10:45:15Z</dcterms:modified>
</cp:coreProperties>
</file>