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of the Fight for Rights and Freedoms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shortened name for a high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legal recognition of indigenous people's laws and land ownership before 1788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people's right to choose and control its future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for people who represent their nation within a foreign countries'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document explaining terms of agreement between 2 groups regarding friendship, military alliance, trade or another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becoming absorbed into a community to blend into a different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indigenous people's claims to the 'land' that they live/lived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latin translation for 'the land of no one'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generations of aboriginal and tores straight islander children whom were removed from their families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things joining to make a whole is called 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to describe the 'original inhabitants' of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for an official count of the population. e.g this happens every 5 years in Aus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the Fight for Rights and Freedoms</dc:title>
  <dcterms:created xsi:type="dcterms:W3CDTF">2021-10-11T10:45:44Z</dcterms:created>
  <dcterms:modified xsi:type="dcterms:W3CDTF">2021-10-11T10:45:44Z</dcterms:modified>
</cp:coreProperties>
</file>