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paper 1 - Question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distinct section of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insertion of conjunctions into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things being seen or placed close together with contrasting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sentences, long sentences...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kept from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several commas are deliberately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keeping information from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centre of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in writing to separate sentences and their elements and to clarify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or process of telling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paper 1 - Question 3</dc:title>
  <dcterms:created xsi:type="dcterms:W3CDTF">2021-10-11T10:45:48Z</dcterms:created>
  <dcterms:modified xsi:type="dcterms:W3CDTF">2021-10-11T10:45:48Z</dcterms:modified>
</cp:coreProperties>
</file>