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exaggeration which may be used for emphasis or humour.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are listed in 3's to add emphasis.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well-used and well-known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words that begin with the same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where the content is not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words or phrases are repeated.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on 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is asked, but does not require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object is given human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Commands you to do something, often using 'you' or 'us'.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a place, subject or object as something unlikely.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thing is compared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2021-10-11T10:46:40Z</dcterms:created>
  <dcterms:modified xsi:type="dcterms:W3CDTF">2021-10-11T10:46:40Z</dcterms:modified>
</cp:coreProperties>
</file>