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 to make the reader think rather than gain an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single word, or a groups of words, is repeated for effect.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Directly speaking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connective that compares eg whereas, however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Statements that can be proven to be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numerical evidence to support your argument.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occurrence of the same letter or sound at the beginning of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two things by using the words “like” or “as”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Exaggerated statements to make a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persons point of view on the subject.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Using the rule of three to make your writing more effective.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2021-10-11T10:46:57Z</dcterms:created>
  <dcterms:modified xsi:type="dcterms:W3CDTF">2021-10-11T10:46:57Z</dcterms:modified>
</cp:coreProperties>
</file>