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Repeating a letter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used to describe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that is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describes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that is implied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doing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that is proven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person,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number, usually a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adjectives in a list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terms</dc:title>
  <dcterms:created xsi:type="dcterms:W3CDTF">2021-12-06T03:30:15Z</dcterms:created>
  <dcterms:modified xsi:type="dcterms:W3CDTF">2021-12-06T03:30:15Z</dcterms:modified>
</cp:coreProperties>
</file>