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that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remuneration    </w:t>
      </w:r>
      <w:r>
        <w:t xml:space="preserve">   regulations    </w:t>
      </w:r>
      <w:r>
        <w:t xml:space="preserve">   industry    </w:t>
      </w:r>
      <w:r>
        <w:t xml:space="preserve">   workplace    </w:t>
      </w:r>
      <w:r>
        <w:t xml:space="preserve">   documents    </w:t>
      </w:r>
      <w:r>
        <w:t xml:space="preserve">   commision    </w:t>
      </w:r>
      <w:r>
        <w:t xml:space="preserve">   interview    </w:t>
      </w:r>
      <w:r>
        <w:t xml:space="preserve">   resume    </w:t>
      </w:r>
      <w:r>
        <w:t xml:space="preserve">   qualifications    </w:t>
      </w:r>
      <w:r>
        <w:t xml:space="preserve">   skills    </w:t>
      </w:r>
      <w:r>
        <w:t xml:space="preserve">   department    </w:t>
      </w:r>
      <w:r>
        <w:t xml:space="preserve">   casual    </w:t>
      </w:r>
      <w:r>
        <w:t xml:space="preserve">   salary    </w:t>
      </w:r>
      <w:r>
        <w:t xml:space="preserve">   employment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that Works</dc:title>
  <dcterms:created xsi:type="dcterms:W3CDTF">2021-10-11T10:46:29Z</dcterms:created>
  <dcterms:modified xsi:type="dcterms:W3CDTF">2021-10-11T10:46:29Z</dcterms:modified>
</cp:coreProperties>
</file>