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Urdu    </w:t>
      </w:r>
      <w:r>
        <w:t xml:space="preserve">   Hindi    </w:t>
      </w:r>
      <w:r>
        <w:t xml:space="preserve">   Swahili    </w:t>
      </w:r>
      <w:r>
        <w:t xml:space="preserve">   Mandarin    </w:t>
      </w:r>
      <w:r>
        <w:t xml:space="preserve">   Japanese    </w:t>
      </w:r>
      <w:r>
        <w:t xml:space="preserve">   Arabic    </w:t>
      </w:r>
      <w:r>
        <w:t xml:space="preserve">   Welsh    </w:t>
      </w:r>
      <w:r>
        <w:t xml:space="preserve">   Maltese    </w:t>
      </w:r>
      <w:r>
        <w:t xml:space="preserve">   Hungarian    </w:t>
      </w:r>
      <w:r>
        <w:t xml:space="preserve">   Finnish    </w:t>
      </w:r>
      <w:r>
        <w:t xml:space="preserve">   Russian    </w:t>
      </w:r>
      <w:r>
        <w:t xml:space="preserve">   Bulgarian    </w:t>
      </w:r>
      <w:r>
        <w:t xml:space="preserve">   Czech    </w:t>
      </w:r>
      <w:r>
        <w:t xml:space="preserve">   Yiddish    </w:t>
      </w:r>
      <w:r>
        <w:t xml:space="preserve">   Flemish    </w:t>
      </w:r>
      <w:r>
        <w:t xml:space="preserve">   Danish    </w:t>
      </w:r>
      <w:r>
        <w:t xml:space="preserve">   Swedish    </w:t>
      </w:r>
      <w:r>
        <w:t xml:space="preserve">   Norwegian    </w:t>
      </w:r>
      <w:r>
        <w:t xml:space="preserve">   Romanian    </w:t>
      </w:r>
      <w:r>
        <w:t xml:space="preserve">   Catalan    </w:t>
      </w:r>
      <w:r>
        <w:t xml:space="preserve">   Portuguese    </w:t>
      </w:r>
      <w:r>
        <w:t xml:space="preserve">   Dutch    </w:t>
      </w:r>
      <w:r>
        <w:t xml:space="preserve">   Turkish    </w:t>
      </w:r>
      <w:r>
        <w:t xml:space="preserve">   Polish    </w:t>
      </w:r>
      <w:r>
        <w:t xml:space="preserve">   Greek    </w:t>
      </w:r>
      <w:r>
        <w:t xml:space="preserve">   English    </w:t>
      </w:r>
      <w:r>
        <w:t xml:space="preserve">   German    </w:t>
      </w:r>
      <w:r>
        <w:t xml:space="preserve">   Italian    </w:t>
      </w:r>
      <w:r>
        <w:t xml:space="preserve">   Spanish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</dc:title>
  <dcterms:created xsi:type="dcterms:W3CDTF">2021-10-11T10:46:23Z</dcterms:created>
  <dcterms:modified xsi:type="dcterms:W3CDTF">2021-10-11T10:46:23Z</dcterms:modified>
</cp:coreProperties>
</file>