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Icelandic for 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Romanian for 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 for 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Norwegian for 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Estonian for 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Irish for 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Italian for Beautiful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Romanian for Beautiful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Danish for 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Luxembourgish for 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for 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Swedish for 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Javanese for 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Finnish for 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for 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for 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for 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Languages</dc:title>
  <dcterms:created xsi:type="dcterms:W3CDTF">2021-10-11T10:45:21Z</dcterms:created>
  <dcterms:modified xsi:type="dcterms:W3CDTF">2021-10-11T10:45:21Z</dcterms:modified>
</cp:coreProperties>
</file>