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Egyptian    </w:t>
      </w:r>
      <w:r>
        <w:t xml:space="preserve">   Jamaican    </w:t>
      </w:r>
      <w:r>
        <w:t xml:space="preserve">   German    </w:t>
      </w:r>
      <w:r>
        <w:t xml:space="preserve">   Russian    </w:t>
      </w:r>
      <w:r>
        <w:t xml:space="preserve">   Colombian    </w:t>
      </w:r>
      <w:r>
        <w:t xml:space="preserve">   Swedish    </w:t>
      </w:r>
      <w:r>
        <w:t xml:space="preserve">   Austrian    </w:t>
      </w:r>
      <w:r>
        <w:t xml:space="preserve">   Chilean    </w:t>
      </w:r>
      <w:r>
        <w:t xml:space="preserve">   Canadian    </w:t>
      </w:r>
      <w:r>
        <w:t xml:space="preserve">   Mexican    </w:t>
      </w:r>
      <w:r>
        <w:t xml:space="preserve">   Scottish    </w:t>
      </w:r>
      <w:r>
        <w:t xml:space="preserve">   Welsh    </w:t>
      </w:r>
      <w:r>
        <w:t xml:space="preserve">   Spanish    </w:t>
      </w:r>
      <w:r>
        <w:t xml:space="preserve">   Slovakian    </w:t>
      </w:r>
      <w:r>
        <w:t xml:space="preserve">   Greek    </w:t>
      </w:r>
      <w:r>
        <w:t xml:space="preserve">   Macedonian    </w:t>
      </w:r>
      <w:r>
        <w:t xml:space="preserve">   Vietnamese    </w:t>
      </w:r>
      <w:r>
        <w:t xml:space="preserve">   Singaporean    </w:t>
      </w:r>
      <w:r>
        <w:t xml:space="preserve">   Maltese    </w:t>
      </w:r>
      <w:r>
        <w:t xml:space="preserve">   Italian    </w:t>
      </w:r>
      <w:r>
        <w:t xml:space="preserve">   French    </w:t>
      </w:r>
      <w:r>
        <w:t xml:space="preserve">   Irish    </w:t>
      </w:r>
      <w:r>
        <w:t xml:space="preserve">   British    </w:t>
      </w:r>
      <w:r>
        <w:t xml:space="preserve">   Malaysian    </w:t>
      </w:r>
      <w:r>
        <w:t xml:space="preserve">   Arabic    </w:t>
      </w:r>
      <w:r>
        <w:t xml:space="preserve">   South African    </w:t>
      </w:r>
      <w:r>
        <w:t xml:space="preserve">   Kenyan    </w:t>
      </w:r>
      <w:r>
        <w:t xml:space="preserve">   American    </w:t>
      </w:r>
      <w:r>
        <w:t xml:space="preserve">   Thai    </w:t>
      </w:r>
      <w:r>
        <w:t xml:space="preserve">   Indian    </w:t>
      </w:r>
      <w:r>
        <w:t xml:space="preserve">   Korean    </w:t>
      </w:r>
      <w:r>
        <w:t xml:space="preserve">   Japanese    </w:t>
      </w:r>
      <w:r>
        <w:t xml:space="preserve">   Indonesian    </w:t>
      </w:r>
      <w:r>
        <w:t xml:space="preserve">   Chinese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</dc:title>
  <dcterms:created xsi:type="dcterms:W3CDTF">2021-10-11T10:45:39Z</dcterms:created>
  <dcterms:modified xsi:type="dcterms:W3CDTF">2021-10-11T10:45:39Z</dcterms:modified>
</cp:coreProperties>
</file>