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Anyoung haseyo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 dhuit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Konnichiwa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Goedendag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Zdravstvuyte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Selamat siang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Merhaba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Guten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Dzień dobry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G'Day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Nǐn hǎo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Namaste, Namaskar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Week</dc:title>
  <dcterms:created xsi:type="dcterms:W3CDTF">2021-10-11T10:46:54Z</dcterms:created>
  <dcterms:modified xsi:type="dcterms:W3CDTF">2021-10-11T10:46:54Z</dcterms:modified>
</cp:coreProperties>
</file>