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Languages and 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they speak in Malaysia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they speak in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people who live in The Phillipines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they speak in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people who like in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people who live in Eritrea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people who live in Serbia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people who live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Language they speak in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people who live in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they speak in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people who live in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they speak in 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they speak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they speak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they speak in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people who like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they speak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people who live in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Language people speak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Language they speak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Language they speak in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people who live in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 and Nationalities</dc:title>
  <dcterms:created xsi:type="dcterms:W3CDTF">2021-10-11T10:46:40Z</dcterms:created>
  <dcterms:modified xsi:type="dcterms:W3CDTF">2021-10-11T10:46:40Z</dcterms:modified>
</cp:coreProperties>
</file>