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 and Translators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Almost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Compiler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Compiler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 all comes down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mnemonics to machine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Binary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One line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.exe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little letters in assembly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and Translators</dc:title>
  <dcterms:created xsi:type="dcterms:W3CDTF">2021-10-11T10:46:56Z</dcterms:created>
  <dcterms:modified xsi:type="dcterms:W3CDTF">2021-10-11T10:46:56Z</dcterms:modified>
</cp:coreProperties>
</file>