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Albanian    </w:t>
      </w:r>
      <w:r>
        <w:t xml:space="preserve">   Croatian    </w:t>
      </w:r>
      <w:r>
        <w:t xml:space="preserve">   Hungarian    </w:t>
      </w:r>
      <w:r>
        <w:t xml:space="preserve">   Macedonian    </w:t>
      </w:r>
      <w:r>
        <w:t xml:space="preserve">   Maori    </w:t>
      </w:r>
      <w:r>
        <w:t xml:space="preserve">   Portuguese    </w:t>
      </w:r>
      <w:r>
        <w:t xml:space="preserve">   Romanian    </w:t>
      </w:r>
      <w:r>
        <w:t xml:space="preserve">   Samoan    </w:t>
      </w:r>
      <w:r>
        <w:t xml:space="preserve">   Slovenian    </w:t>
      </w:r>
      <w:r>
        <w:t xml:space="preserve">   Vietnamese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around the world</dc:title>
  <dcterms:created xsi:type="dcterms:W3CDTF">2021-10-11T10:45:23Z</dcterms:created>
  <dcterms:modified xsi:type="dcterms:W3CDTF">2021-10-11T10:45:23Z</dcterms:modified>
</cp:coreProperties>
</file>