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countries are classified majority native English speaking?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most used language in Australia?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how many languages are spoken in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language no longer spoken 'extinct language'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beautiful language in the world?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spoken language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that speaks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'Goodbye'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Ciao in Italian means..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hello in Spanish</w:t>
            </w:r>
          </w:p>
        </w:tc>
      </w:tr>
    </w:tbl>
    <w:p>
      <w:pPr>
        <w:pStyle w:val="WordBankSmall"/>
      </w:pPr>
      <w:r>
        <w:t xml:space="preserve">   350    </w:t>
      </w:r>
      <w:r>
        <w:t xml:space="preserve">   French    </w:t>
      </w:r>
      <w:r>
        <w:t xml:space="preserve">   Hola    </w:t>
      </w:r>
      <w:r>
        <w:t xml:space="preserve">   Chinese     </w:t>
      </w:r>
      <w:r>
        <w:t xml:space="preserve">   Yemen     </w:t>
      </w:r>
      <w:r>
        <w:t xml:space="preserve">   Au Revoir     </w:t>
      </w:r>
      <w:r>
        <w:t xml:space="preserve">   English    </w:t>
      </w:r>
      <w:r>
        <w:t xml:space="preserve">   Sixteen    </w:t>
      </w:r>
      <w:r>
        <w:t xml:space="preserve">   Hi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around the world</dc:title>
  <dcterms:created xsi:type="dcterms:W3CDTF">2021-10-11T10:45:58Z</dcterms:created>
  <dcterms:modified xsi:type="dcterms:W3CDTF">2021-10-11T10:45:58Z</dcterms:modified>
</cp:coreProperties>
</file>