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Kurdish    </w:t>
      </w:r>
      <w:r>
        <w:t xml:space="preserve">   Korean    </w:t>
      </w:r>
      <w:r>
        <w:t xml:space="preserve">   Kabye    </w:t>
      </w:r>
      <w:r>
        <w:t xml:space="preserve">   Japanese    </w:t>
      </w:r>
      <w:r>
        <w:t xml:space="preserve">   Italian    </w:t>
      </w:r>
      <w:r>
        <w:t xml:space="preserve">   Irish    </w:t>
      </w:r>
      <w:r>
        <w:t xml:space="preserve">   Indonesian    </w:t>
      </w:r>
      <w:r>
        <w:t xml:space="preserve">   Igbo    </w:t>
      </w:r>
      <w:r>
        <w:t xml:space="preserve">   Hungarian    </w:t>
      </w:r>
      <w:r>
        <w:t xml:space="preserve">   Hindi    </w:t>
      </w:r>
      <w:r>
        <w:t xml:space="preserve">   Hakka    </w:t>
      </w:r>
      <w:r>
        <w:t xml:space="preserve">   Greek    </w:t>
      </w:r>
      <w:r>
        <w:t xml:space="preserve">   German    </w:t>
      </w:r>
      <w:r>
        <w:t xml:space="preserve">   Finnish    </w:t>
      </w:r>
      <w:r>
        <w:t xml:space="preserve">   Filipino    </w:t>
      </w:r>
      <w:r>
        <w:t xml:space="preserve">   Estonian    </w:t>
      </w:r>
      <w:r>
        <w:t xml:space="preserve">   Dutch    </w:t>
      </w:r>
      <w:r>
        <w:t xml:space="preserve">   Danish    </w:t>
      </w:r>
      <w:r>
        <w:t xml:space="preserve">   Czech    </w:t>
      </w:r>
      <w:r>
        <w:t xml:space="preserve">   Chichewa    </w:t>
      </w:r>
      <w:r>
        <w:t xml:space="preserve">   Cantonese    </w:t>
      </w:r>
      <w:r>
        <w:t xml:space="preserve">   Bengali    </w:t>
      </w:r>
      <w:r>
        <w:t xml:space="preserve">   Arabic    </w:t>
      </w:r>
      <w:r>
        <w:t xml:space="preserve">   Albanian    </w:t>
      </w:r>
      <w:r>
        <w:t xml:space="preserve">   Chinese    </w:t>
      </w:r>
      <w:r>
        <w:t xml:space="preserve">   Persian    </w:t>
      </w:r>
      <w:r>
        <w:t xml:space="preserve">   Hebrew    </w:t>
      </w:r>
      <w:r>
        <w:t xml:space="preserve">   French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terms:created xsi:type="dcterms:W3CDTF">2021-10-11T10:45:54Z</dcterms:created>
  <dcterms:modified xsi:type="dcterms:W3CDTF">2021-10-11T10:45:54Z</dcterms:modified>
</cp:coreProperties>
</file>