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words used to name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Celtic language of 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Romance language spoken in most of Spain and the countries colonized by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Slavic language that is the official language of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Semitic language of the Arabs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with English it is the official language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Sino-Tibetan languages spoken in China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Indo-European language belonging to the West Germanic branch; the official language of Britain and the United States and most of the commonwealth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Romance language spoken in Portugal and Brazil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Germany or its people or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dialect of Chinese spoken in Beijing and adopted as the official language for all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Romance language spoken in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terms:created xsi:type="dcterms:W3CDTF">2021-10-11T10:46:02Z</dcterms:created>
  <dcterms:modified xsi:type="dcterms:W3CDTF">2021-10-11T10:46:02Z</dcterms:modified>
</cp:coreProperties>
</file>