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of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Turkish    </w:t>
      </w:r>
      <w:r>
        <w:t xml:space="preserve">   Albanian    </w:t>
      </w:r>
      <w:r>
        <w:t xml:space="preserve">   Lithuanian    </w:t>
      </w:r>
      <w:r>
        <w:t xml:space="preserve">   Croatian    </w:t>
      </w:r>
      <w:r>
        <w:t xml:space="preserve">   Slovenian    </w:t>
      </w:r>
      <w:r>
        <w:t xml:space="preserve">   Slovak    </w:t>
      </w:r>
      <w:r>
        <w:t xml:space="preserve">   Bulgarian    </w:t>
      </w:r>
      <w:r>
        <w:t xml:space="preserve">   Irish    </w:t>
      </w:r>
      <w:r>
        <w:t xml:space="preserve">   Hungarian language    </w:t>
      </w:r>
      <w:r>
        <w:t xml:space="preserve">   Finnish    </w:t>
      </w:r>
      <w:r>
        <w:t xml:space="preserve">   Danish    </w:t>
      </w:r>
      <w:r>
        <w:t xml:space="preserve">   Romanian    </w:t>
      </w:r>
      <w:r>
        <w:t xml:space="preserve">   Polish    </w:t>
      </w:r>
      <w:r>
        <w:t xml:space="preserve">   Swedish    </w:t>
      </w:r>
      <w:r>
        <w:t xml:space="preserve">   Duchess    </w:t>
      </w:r>
      <w:r>
        <w:t xml:space="preserve">   Czech    </w:t>
      </w:r>
      <w:r>
        <w:t xml:space="preserve">   Greek    </w:t>
      </w:r>
      <w:r>
        <w:t xml:space="preserve">   Portuguese    </w:t>
      </w:r>
      <w:r>
        <w:t xml:space="preserve">   Italian    </w:t>
      </w:r>
      <w:r>
        <w:t xml:space="preserve">   German    </w:t>
      </w:r>
      <w:r>
        <w:t xml:space="preserve">   Russian    </w:t>
      </w:r>
      <w:r>
        <w:t xml:space="preserve">   English    </w:t>
      </w:r>
      <w:r>
        <w:t xml:space="preserve">   French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of Europe </dc:title>
  <dcterms:created xsi:type="dcterms:W3CDTF">2021-10-11T10:46:30Z</dcterms:created>
  <dcterms:modified xsi:type="dcterms:W3CDTF">2021-10-11T10:46:30Z</dcterms:modified>
</cp:coreProperties>
</file>