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Lapeer Varsity 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knee pads    </w:t>
      </w:r>
      <w:r>
        <w:t xml:space="preserve">   team mates    </w:t>
      </w:r>
      <w:r>
        <w:t xml:space="preserve">   captains    </w:t>
      </w:r>
      <w:r>
        <w:t xml:space="preserve">   districts    </w:t>
      </w:r>
      <w:r>
        <w:t xml:space="preserve">   regionals    </w:t>
      </w:r>
      <w:r>
        <w:t xml:space="preserve">   finals    </w:t>
      </w:r>
      <w:r>
        <w:t xml:space="preserve">   tournaments    </w:t>
      </w:r>
      <w:r>
        <w:t xml:space="preserve">   games    </w:t>
      </w:r>
      <w:r>
        <w:t xml:space="preserve">   practice    </w:t>
      </w:r>
      <w:r>
        <w:t xml:space="preserve">   drills    </w:t>
      </w:r>
      <w:r>
        <w:t xml:space="preserve">   pepper    </w:t>
      </w:r>
      <w:r>
        <w:t xml:space="preserve">   equipment    </w:t>
      </w:r>
      <w:r>
        <w:t xml:space="preserve">   tip    </w:t>
      </w:r>
      <w:r>
        <w:t xml:space="preserve">   serve    </w:t>
      </w:r>
      <w:r>
        <w:t xml:space="preserve">   approach    </w:t>
      </w:r>
      <w:r>
        <w:t xml:space="preserve">   move    </w:t>
      </w:r>
      <w:r>
        <w:t xml:space="preserve">   roll    </w:t>
      </w:r>
      <w:r>
        <w:t xml:space="preserve">   dig    </w:t>
      </w:r>
      <w:r>
        <w:t xml:space="preserve">   headband    </w:t>
      </w:r>
      <w:r>
        <w:t xml:space="preserve">   stats    </w:t>
      </w:r>
      <w:r>
        <w:t xml:space="preserve">   jersey    </w:t>
      </w:r>
      <w:r>
        <w:t xml:space="preserve">   spandex    </w:t>
      </w:r>
      <w:r>
        <w:t xml:space="preserve">   solo    </w:t>
      </w:r>
      <w:r>
        <w:t xml:space="preserve">   block    </w:t>
      </w:r>
      <w:r>
        <w:t xml:space="preserve">   dump    </w:t>
      </w:r>
      <w:r>
        <w:t xml:space="preserve">   ball    </w:t>
      </w:r>
      <w:r>
        <w:t xml:space="preserve">   net    </w:t>
      </w:r>
      <w:r>
        <w:t xml:space="preserve">   kill    </w:t>
      </w:r>
      <w:r>
        <w:t xml:space="preserve">   pass    </w:t>
      </w:r>
      <w:r>
        <w:t xml:space="preserve">   set    </w:t>
      </w:r>
      <w:r>
        <w:t xml:space="preserve">   spike    </w:t>
      </w:r>
      <w:r>
        <w:t xml:space="preserve">   ace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Lapeer Varsity Volleyball</dc:title>
  <dcterms:created xsi:type="dcterms:W3CDTF">2021-10-11T10:45:11Z</dcterms:created>
  <dcterms:modified xsi:type="dcterms:W3CDTF">2021-10-11T10:45:11Z</dcterms:modified>
</cp:coreProperties>
</file>