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Lāčaplēša 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Kad par Lāčaplēsi tika uzņemta filma?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bija vieta kur Lāčaplēsis uzvarēja Lāci un milzi Kalapuisi?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Burve, ragana kas simbolizē tumšos spēkus.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Lāčaplēsis pilnais nosaukums.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bija cīņas pretinieks Lāčaplēsim pie Staburadzes pils?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Kādā opera ir Lāčaplēsim?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Cik eposam ir dziedājumi?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Pils, kas tika atbrīvota no ļauno garu varas?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Kurā gadā tika izdots eposs?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bija Laimdota?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kuras valsts nāk krustneši?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Eposa laiks?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ir radusies Lāčaplēša vārda variācija ''Lāčausis?''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Eposa ''Lāčaplēsis autors.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Kāds varonis no eposa ir ievērojams uz Brīvibas pieminekļa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Lāčaplēsis ir balstīts uz kādām teikām?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ir dzīvnieks, kas tika aiz žokļiem pārplēsts uz pusēm eposa sākumā?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 kurā sacerēts darbs?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Cik valodās ir tulkots eposs?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seniem laikiem saglabājies objekts, parādība.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Lāčaplēša Krustvārdu Mīkla</dc:title>
  <dcterms:created xsi:type="dcterms:W3CDTF">2021-10-11T10:42:49Z</dcterms:created>
  <dcterms:modified xsi:type="dcterms:W3CDTF">2021-10-11T10:42:49Z</dcterms:modified>
</cp:coreProperties>
</file>