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L'apparato locomotore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E' l'unico osso mobile del cranio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E' nella parte interna dell'osso e produce le cellule del sangue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Capacità del muscolo di distendersi e tornare alla dimensione iniziale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Sono 33 nella colonna vertebrale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E' l'osso piatto che sostiene l'intestino e gli organi interni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Nelle braccia e nella gambe troviamo articolazioni...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E' il sistema formato dalle ossa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muscoli volontari sono fatti di tessuto muscolare...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 scapole sono un tipo di osso...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 ossa del cranio sono unite da articolazioni...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Sostanza che si forma nel muscolo dopo uno sforzo eccessivo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Muscoli che funzionano in coppia, con movimenti contrari (uno si rilassa l'latro si contrae)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 hanno bisogno i muscoli per poter lavorare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Capacità del muscolo di accorciarsi e contrarsi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Osso che si trova nella gamba, in coppia con la 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tessuto cardiaco è un muscolo striato ma di tipo...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Insieme al sistema muscolare costituisce l'apparto locomotore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Parte esterna dell'osso, dura e compatta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Robusti cordoni bianchi che tengono attaccate le ossa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E' un tessuto liscio che evita lo sfregamento e l'eccessiva usura delle ossa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vertebre sono un tipo di articolazione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Muscoli che si contraggono in base alla nostra volontà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perone è un osso di tipo...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E' l'osso piatto a cui si congiungono le costole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rotula è un osso di tipo...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scatola cranica lo protegge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Rende le ossa elastiche e resistenti agli urti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Osso che si trova nel braccio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Vengono tratti dal cibo e servono per dare energia ai muscoli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L'apparato locomotore</dc:title>
  <dcterms:created xsi:type="dcterms:W3CDTF">2021-10-11T10:36:41Z</dcterms:created>
  <dcterms:modified xsi:type="dcterms:W3CDTF">2021-10-11T10:36:41Z</dcterms:modified>
</cp:coreProperties>
</file>