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Large Intestine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apendicitis    </w:t>
      </w:r>
      <w:r>
        <w:t xml:space="preserve">   liver    </w:t>
      </w:r>
      <w:r>
        <w:t xml:space="preserve">   cecum    </w:t>
      </w:r>
      <w:r>
        <w:t xml:space="preserve">   appendix    </w:t>
      </w:r>
      <w:r>
        <w:t xml:space="preserve">   anus    </w:t>
      </w:r>
      <w:r>
        <w:t xml:space="preserve">   rectum    </w:t>
      </w:r>
      <w:r>
        <w:t xml:space="preserve">   water    </w:t>
      </w:r>
      <w:r>
        <w:t xml:space="preserve">   nutrients    </w:t>
      </w:r>
      <w:r>
        <w:t xml:space="preserve">   fermentation    </w:t>
      </w:r>
      <w:r>
        <w:t xml:space="preserve">   large intestine    </w:t>
      </w:r>
      <w:r>
        <w:t xml:space="preserve">   fecalmatter    </w:t>
      </w:r>
      <w:r>
        <w:t xml:space="preserve">   ileum    </w:t>
      </w:r>
      <w:r>
        <w:t xml:space="preserve">   chyme    </w:t>
      </w:r>
      <w:r>
        <w:t xml:space="preserve">   colon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Intestine</dc:title>
  <dcterms:created xsi:type="dcterms:W3CDTF">2021-10-11T10:45:57Z</dcterms:created>
  <dcterms:modified xsi:type="dcterms:W3CDTF">2021-10-11T10:45:57Z</dcterms:modified>
</cp:coreProperties>
</file>