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Large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700,000 + 40,000 + 3,000 + 70 + 2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75 thousands, 863 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value of the 9 in 5,691,452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3,578 + 500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value of the 5 in 430,579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Eighty-two thousand, four hundred ninety-nine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Thirty-two million, four hundred six thousand, fifty-one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million more than fifty-one million, fifty-six thousand, four hundred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hundred forty-five thousand, six hundred three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40,000 less than 273,898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 millions, 471 thousands, 312 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Large Numbers</dc:title>
  <dcterms:created xsi:type="dcterms:W3CDTF">2022-09-03T15:44:26Z</dcterms:created>
  <dcterms:modified xsi:type="dcterms:W3CDTF">2022-09-03T15:44:26Z</dcterms:modified>
</cp:coreProperties>
</file>