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Large &amp; Small Intestine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villi    </w:t>
      </w:r>
      <w:r>
        <w:t xml:space="preserve">   vermiform    </w:t>
      </w:r>
      <w:r>
        <w:t xml:space="preserve">   true    </w:t>
      </w:r>
      <w:r>
        <w:t xml:space="preserve">   transverse    </w:t>
      </w:r>
      <w:r>
        <w:t xml:space="preserve">   sigmoid    </w:t>
      </w:r>
      <w:r>
        <w:t xml:space="preserve">   splenic    </w:t>
      </w:r>
      <w:r>
        <w:t xml:space="preserve">   peristalsis    </w:t>
      </w:r>
      <w:r>
        <w:t xml:space="preserve">   neoplasm    </w:t>
      </w:r>
      <w:r>
        <w:t xml:space="preserve">   luq    </w:t>
      </w:r>
      <w:r>
        <w:t xml:space="preserve">   leftlateral    </w:t>
      </w:r>
      <w:r>
        <w:t xml:space="preserve">   jejunum    </w:t>
      </w:r>
      <w:r>
        <w:t xml:space="preserve">   ileum    </w:t>
      </w:r>
      <w:r>
        <w:t xml:space="preserve">   ileocecal    </w:t>
      </w:r>
      <w:r>
        <w:t xml:space="preserve">   flatus    </w:t>
      </w:r>
      <w:r>
        <w:t xml:space="preserve">   duodenum    </w:t>
      </w:r>
      <w:r>
        <w:t xml:space="preserve">   celiac    </w:t>
      </w:r>
      <w:r>
        <w:t xml:space="preserve">   cecum    </w:t>
      </w:r>
      <w:r>
        <w:t xml:space="preserve">   ascending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 &amp; Small Intestine</dc:title>
  <dcterms:created xsi:type="dcterms:W3CDTF">2021-10-11T10:46:04Z</dcterms:created>
  <dcterms:modified xsi:type="dcterms:W3CDTF">2021-10-11T10:46:04Z</dcterms:modified>
</cp:coreProperties>
</file>