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Larissa 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august's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is august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olvia's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august's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august's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august go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olvia's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bully in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august's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olvia's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Larissa Wonder Crossword</dc:title>
  <dcterms:created xsi:type="dcterms:W3CDTF">2021-10-11T10:45:59Z</dcterms:created>
  <dcterms:modified xsi:type="dcterms:W3CDTF">2021-10-11T10:45:59Z</dcterms:modified>
</cp:coreProperties>
</file>