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Lark Song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"crazy place" had pretty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Joseph's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little white girl felll of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nearby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Joseph sounds like when he talks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give up "easy"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big white lady had a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Frank gives Joseph his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day Joseph went to the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compared to coyotes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the park, Joseph liked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instrument Joseph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according to Joseph's younger brother, "the prettiest sound of any bird I ever heard"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boy's mother pretended she didn't understand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Lark Song</dc:title>
  <dcterms:created xsi:type="dcterms:W3CDTF">2021-10-11T10:45:13Z</dcterms:created>
  <dcterms:modified xsi:type="dcterms:W3CDTF">2021-10-11T10:45:13Z</dcterms:modified>
</cp:coreProperties>
</file>