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L'arlesienne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 éirí níos leithne agus níos moille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 máirseála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Píosa ar phíosa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 éirí níos glórmhaire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Níos glórmhaire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Cumadóir l'arlesienne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Piocaithe leis an mbogha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 cur teannais ar an mbogha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Píosa cheol seinnte idir dhá radharc nó gníomh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Tapaigh cinnte beomhar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Staccato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Níl stop leis an crescendo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Damhsa beomhar ó Provence sa bhFrainc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Coinnithe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Nuair a leanann an dara ghuth an chéad guth in ochtach níos lú agus dhá buille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t-am coitianta siar píosa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L'arlesienne</dc:title>
  <dcterms:created xsi:type="dcterms:W3CDTF">2021-10-11T10:35:20Z</dcterms:created>
  <dcterms:modified xsi:type="dcterms:W3CDTF">2021-10-11T10:35:20Z</dcterms:modified>
</cp:coreProperties>
</file>