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Larry The Lobster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Bruises    </w:t>
      </w:r>
      <w:r>
        <w:t xml:space="preserve">   Chemo    </w:t>
      </w:r>
      <w:r>
        <w:t xml:space="preserve">   Crackers    </w:t>
      </w:r>
      <w:r>
        <w:t xml:space="preserve">   Doctor    </w:t>
      </w:r>
      <w:r>
        <w:t xml:space="preserve">   Eggs    </w:t>
      </w:r>
      <w:r>
        <w:t xml:space="preserve">   Fever    </w:t>
      </w:r>
      <w:r>
        <w:t xml:space="preserve">   Infection    </w:t>
      </w:r>
      <w:r>
        <w:t xml:space="preserve">   Larry    </w:t>
      </w:r>
      <w:r>
        <w:t xml:space="preserve">   Leukemia    </w:t>
      </w:r>
      <w:r>
        <w:t xml:space="preserve">   Lobster    </w:t>
      </w:r>
      <w:r>
        <w:t xml:space="preserve">   Microscope    </w:t>
      </w:r>
      <w:r>
        <w:t xml:space="preserve">   Nurse    </w:t>
      </w:r>
      <w:r>
        <w:t xml:space="preserve">   Radiation    </w:t>
      </w:r>
      <w:r>
        <w:t xml:space="preserve">   White Blood Cells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The Lobster Word Search</dc:title>
  <dcterms:created xsi:type="dcterms:W3CDTF">2021-10-11T10:45:21Z</dcterms:created>
  <dcterms:modified xsi:type="dcterms:W3CDTF">2021-10-11T10:45:21Z</dcterms:modified>
</cp:coreProperties>
</file>