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Larson News weekly word seersh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Publish    </w:t>
      </w:r>
      <w:r>
        <w:t xml:space="preserve">   Read    </w:t>
      </w:r>
      <w:r>
        <w:t xml:space="preserve">   Copy    </w:t>
      </w:r>
      <w:r>
        <w:t xml:space="preserve">   Editorials    </w:t>
      </w:r>
      <w:r>
        <w:t xml:space="preserve">   Students    </w:t>
      </w:r>
      <w:r>
        <w:t xml:space="preserve">   Insulted    </w:t>
      </w:r>
      <w:r>
        <w:t xml:space="preserve">   Headline    </w:t>
      </w:r>
      <w:r>
        <w:t xml:space="preserve">   Principal    </w:t>
      </w:r>
      <w:r>
        <w:t xml:space="preserve">   Denton    </w:t>
      </w:r>
      <w:r>
        <w:t xml:space="preserve">   Landry News    </w:t>
      </w:r>
      <w:r>
        <w:t xml:space="preserve">   Mr.Larson    </w:t>
      </w:r>
      <w:r>
        <w:t xml:space="preserve">   Cara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Larson News weekly word seersh </dc:title>
  <dcterms:created xsi:type="dcterms:W3CDTF">2021-10-11T10:45:37Z</dcterms:created>
  <dcterms:modified xsi:type="dcterms:W3CDTF">2021-10-11T10:45:37Z</dcterms:modified>
</cp:coreProperties>
</file>