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brun    </w:t>
      </w:r>
      <w:r>
        <w:t xml:space="preserve">   je deteste    </w:t>
      </w:r>
      <w:r>
        <w:t xml:space="preserve">   je naime pas    </w:t>
      </w:r>
      <w:r>
        <w:t xml:space="preserve">   jadore    </w:t>
      </w:r>
      <w:r>
        <w:t xml:space="preserve">   jaime    </w:t>
      </w:r>
      <w:r>
        <w:t xml:space="preserve">   tableau    </w:t>
      </w:r>
      <w:r>
        <w:t xml:space="preserve">   rose    </w:t>
      </w:r>
      <w:r>
        <w:t xml:space="preserve">   noir    </w:t>
      </w:r>
      <w:r>
        <w:t xml:space="preserve">   blanc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</dc:title>
  <dcterms:created xsi:type="dcterms:W3CDTF">2021-10-11T10:36:30Z</dcterms:created>
  <dcterms:modified xsi:type="dcterms:W3CDTF">2021-10-11T10:36:30Z</dcterms:modified>
</cp:coreProperties>
</file>