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pinceau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Enseigner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peinture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couche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L'arrière plan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à l'ombre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Colorier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toile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premier plan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scène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Dessiner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lignes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Peindre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Expremier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palette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chevalet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à mélanger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</dc:title>
  <dcterms:created xsi:type="dcterms:W3CDTF">2021-10-11T10:35:59Z</dcterms:created>
  <dcterms:modified xsi:type="dcterms:W3CDTF">2021-10-11T10:35:59Z</dcterms:modified>
</cp:coreProperties>
</file>