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L'arte  greca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FORMANO IL TIMPANO CON LE CORNICI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TEMPIO GRECO DOVE MANCA LA PERISTASI IN CORRISPONDENZA DEI 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 DEGLI ORDINI ARCHITETTONICI IMPIEGATI DAI 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COPPIA DI KOUROI DELLA  SCULTURA DORICA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STATUA GRECA  DI UN GIOVANE CHE "SI CINGE CON LA BENDA"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MODELLO URBANO E DI ORGANIZZAZIONE SOCIALE IN GRECIA TRA IL XI E IL  IX SECOLO a. 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PROTEGGE I BASSORILIEVI DELLA TRABEAZIONE NELLA COLONNA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TEMPIO PIU FAMOSO REALIZZATO AD ATENE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SCULTORE ED ARCHITETTO ATENIESE NEL 430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CAPITELLO CHE HA UNA FORMA A CONO CON UN NUCLEO ADORNATO DI FOGLIE DI ACANTO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MATERIALE UTILIZZATO PER LE STATUE GRECHE IN ETA ARCAICA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E' DETTO UN TEMPIO CON DOPPIO COLONNATO LUNGO IL PERIMETRO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PARTE ALTA DELLA POLEIS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TRATTATISTA LATINO DI ARCHITETTURA CHE SCRISSE  IL FAMOSO LIBRO “ DE ARCHITETTURA”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SPAZIO DAVANTI ALLA CELLA DEL TEMPIO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DEA DELL'OLIMPO CUI SONO DEDICATI MOLTI TEMPLI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INSIEME DI ELEMENTI STRUTTURALI CHE SI APPOGGIANO SUI CAPITELLI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TEMPIO ERETTO IN ONORE DI HERA AD OLIMPIA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SPAZI A FORMA DI TRIANGOLO ISOSCELE  FORMATI DAL TETTO A CAPANNA DEL TEMPIO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PIU' MAESTOSO ORDINE ARCHITETTONICO GRECO IN ETA' ARCAICA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DIMORA TERRENA DEGLI DEI, CIRCONDATA DA COLONNE LUNGO TUTTO IL PERIMETRO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GRANDIOSI TEMPLI DORICI A RIDOSSO DELLA COSTIERA AMALFITANA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SCULTURA  GRECA DI UN GIOVANE UOMO IN POSIZIONE 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PORTATORE DI DISCO, SCULTURA DI ATLETA IN POSIZIONE DI RIPOSO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RIGONFIAMENTO DEL FUSTO DELLA COLONNA  DEL TEMPIO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PARTE INTERNA DEL TEMPIO DOVE ERA POSTA LA STATUA DI UN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SCULTURA GRECA IN MARMO "PORTATORE DI VITELLO"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USATE PER NON FAR SCIVOLARE LE TEGOLE DEL TETTO NEL TEMPIO DORICO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= ELEMENTO ARCHITETTONICO QUADRANGOLARE SPORGENTE, CON SCALANATURE VERTICALI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 DELLA COLONNA DORICA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L'arte  greca</dc:title>
  <dcterms:created xsi:type="dcterms:W3CDTF">2021-10-11T10:36:37Z</dcterms:created>
  <dcterms:modified xsi:type="dcterms:W3CDTF">2021-10-11T10:36:37Z</dcterms:modified>
</cp:coreProperties>
</file>