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Laryngospasm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____________is the sustained closure of the vocal cords resulting in the partial or complete loss of the patients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Assign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symptom of oxygen desaturation can occur with or without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Oral airways are __________ coded to match the Broslow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Emergency measures are meant to re-establish __________ and __________ as soon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tubing has been added to the AMBU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Recognition of at-risk patients will help __________ laryngospasm.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may present as simply airway __________, regurgitation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signs of laryngospasm include inspiratory __________ , which may progress to complete obstruction, increased respiratory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_______recognition and early correction is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for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Laryngospasm</dc:title>
  <dcterms:created xsi:type="dcterms:W3CDTF">2021-10-11T10:47:23Z</dcterms:created>
  <dcterms:modified xsi:type="dcterms:W3CDTF">2021-10-11T10:47:23Z</dcterms:modified>
</cp:coreProperties>
</file>