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SPEND TIME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GET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GO GROCERY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Actividades</dc:title>
  <dcterms:created xsi:type="dcterms:W3CDTF">2021-10-11T10:45:43Z</dcterms:created>
  <dcterms:modified xsi:type="dcterms:W3CDTF">2021-10-11T10:45:43Z</dcterms:modified>
</cp:coreProperties>
</file>