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Actividades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finalmente    </w:t>
      </w:r>
      <w:r>
        <w:t xml:space="preserve">   primero    </w:t>
      </w:r>
      <w:r>
        <w:t xml:space="preserve">   en la manana    </w:t>
      </w:r>
      <w:r>
        <w:t xml:space="preserve">   durante    </w:t>
      </w:r>
      <w:r>
        <w:t xml:space="preserve">   despues    </w:t>
      </w:r>
      <w:r>
        <w:t xml:space="preserve">   antes    </w:t>
      </w:r>
      <w:r>
        <w:t xml:space="preserve">   a veces    </w:t>
      </w:r>
      <w:r>
        <w:t xml:space="preserve">   mientras tanto    </w:t>
      </w:r>
      <w:r>
        <w:t xml:space="preserve">   nunca    </w:t>
      </w:r>
      <w:r>
        <w:t xml:space="preserve">   siempre    </w:t>
      </w:r>
      <w:r>
        <w:t xml:space="preserve">   ver la tele    </w:t>
      </w:r>
      <w:r>
        <w:t xml:space="preserve">   jugar videojuegos    </w:t>
      </w:r>
      <w:r>
        <w:t xml:space="preserve">   leer    </w:t>
      </w:r>
      <w:r>
        <w:t xml:space="preserve">   hacer la tarea    </w:t>
      </w:r>
      <w:r>
        <w:t xml:space="preserve">   relajarse    </w:t>
      </w:r>
      <w:r>
        <w:t xml:space="preserve">   lavarse los dientes    </w:t>
      </w:r>
      <w:r>
        <w:t xml:space="preserve">   ponerse maquillaje    </w:t>
      </w:r>
      <w:r>
        <w:t xml:space="preserve">   levantarse    </w:t>
      </w:r>
      <w:r>
        <w:t xml:space="preserve">   lavarse la cara    </w:t>
      </w:r>
      <w:r>
        <w:t xml:space="preserve">   dormirse    </w:t>
      </w:r>
      <w:r>
        <w:t xml:space="preserve">   cepillarse el cabello    </w:t>
      </w:r>
      <w:r>
        <w:t xml:space="preserve">   banarse    </w:t>
      </w:r>
      <w:r>
        <w:t xml:space="preserve">   rutina diaria    </w:t>
      </w:r>
      <w:r>
        <w:t xml:space="preserve">   toalla    </w:t>
      </w:r>
      <w:r>
        <w:t xml:space="preserve">   cepillo de cabello    </w:t>
      </w:r>
      <w:r>
        <w:t xml:space="preserve">   maquillaje    </w:t>
      </w:r>
      <w:r>
        <w:t xml:space="preserve">   pasta de dientes    </w:t>
      </w:r>
      <w:r>
        <w:t xml:space="preserve">   acondicionador    </w:t>
      </w:r>
      <w:r>
        <w:t xml:space="preserve">   champu    </w:t>
      </w:r>
      <w:r>
        <w:t xml:space="preserve">   jabon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Actividades</dc:title>
  <dcterms:created xsi:type="dcterms:W3CDTF">2021-10-11T10:46:17Z</dcterms:created>
  <dcterms:modified xsi:type="dcterms:W3CDTF">2021-10-11T10:46:17Z</dcterms:modified>
</cp:coreProperties>
</file>