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surinam    </w:t>
      </w:r>
      <w:r>
        <w:t xml:space="preserve">   chile    </w:t>
      </w:r>
      <w:r>
        <w:t xml:space="preserve">   paraguay    </w:t>
      </w:r>
      <w:r>
        <w:t xml:space="preserve">   venezuela    </w:t>
      </w:r>
      <w:r>
        <w:t xml:space="preserve">   brazil    </w:t>
      </w:r>
      <w:r>
        <w:t xml:space="preserve">   ecuador    </w:t>
      </w:r>
      <w:r>
        <w:t xml:space="preserve">   colombia    </w:t>
      </w:r>
      <w:r>
        <w:t xml:space="preserve">   peru    </w:t>
      </w:r>
      <w:r>
        <w:t xml:space="preserve">   bolivia    </w:t>
      </w:r>
      <w:r>
        <w:t xml:space="preserve">   uraguay    </w:t>
      </w:r>
      <w:r>
        <w:t xml:space="preserve">   argentina    </w:t>
      </w:r>
      <w:r>
        <w:t xml:space="preserve">   usa    </w:t>
      </w:r>
      <w:r>
        <w:t xml:space="preserve">   canada    </w:t>
      </w:r>
      <w:r>
        <w:t xml:space="preserve">   mexico    </w:t>
      </w:r>
      <w:r>
        <w:t xml:space="preserve">   belize    </w:t>
      </w:r>
      <w:r>
        <w:t xml:space="preserve">   honduras    </w:t>
      </w:r>
      <w:r>
        <w:t xml:space="preserve">   guatamala    </w:t>
      </w:r>
      <w:r>
        <w:t xml:space="preserve">   panama    </w:t>
      </w:r>
      <w:r>
        <w:t xml:space="preserve">   el slavador    </w:t>
      </w:r>
      <w:r>
        <w:t xml:space="preserve">   nicaragua    </w:t>
      </w:r>
      <w:r>
        <w:t xml:space="preserve">   costa rica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Americas</dc:title>
  <dcterms:created xsi:type="dcterms:W3CDTF">2021-10-11T10:45:27Z</dcterms:created>
  <dcterms:modified xsi:type="dcterms:W3CDTF">2021-10-11T10:45:27Z</dcterms:modified>
</cp:coreProperties>
</file>