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Asignaturas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alemán    </w:t>
      </w:r>
      <w:r>
        <w:t xml:space="preserve">   deporte    </w:t>
      </w:r>
      <w:r>
        <w:t xml:space="preserve">   educaciónfísica    </w:t>
      </w:r>
      <w:r>
        <w:t xml:space="preserve">   religión    </w:t>
      </w:r>
      <w:r>
        <w:t xml:space="preserve">   tecnología    </w:t>
      </w:r>
      <w:r>
        <w:t xml:space="preserve">   informática    </w:t>
      </w:r>
      <w:r>
        <w:t xml:space="preserve">   inglés    </w:t>
      </w:r>
      <w:r>
        <w:t xml:space="preserve">   asignatura    </w:t>
      </w:r>
      <w:r>
        <w:t xml:space="preserve">   dibujo    </w:t>
      </w:r>
      <w:r>
        <w:t xml:space="preserve">   geografía    </w:t>
      </w:r>
      <w:r>
        <w:t xml:space="preserve">   historia    </w:t>
      </w:r>
      <w:r>
        <w:t xml:space="preserve">   ciencias    </w:t>
      </w:r>
      <w:r>
        <w:t xml:space="preserve">   matemáticas    </w:t>
      </w:r>
      <w:r>
        <w:t xml:space="preserve">   francés    </w:t>
      </w:r>
      <w:r>
        <w:t xml:space="preserve">   espanol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Asignaturas</dc:title>
  <dcterms:created xsi:type="dcterms:W3CDTF">2021-10-11T10:47:43Z</dcterms:created>
  <dcterms:modified xsi:type="dcterms:W3CDTF">2021-10-11T10:47:43Z</dcterms:modified>
</cp:coreProperties>
</file>