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música    </w:t>
      </w:r>
      <w:r>
        <w:t xml:space="preserve">   dibujo    </w:t>
      </w:r>
      <w:r>
        <w:t xml:space="preserve">   teatro    </w:t>
      </w:r>
      <w:r>
        <w:t xml:space="preserve">   religión    </w:t>
      </w:r>
      <w:r>
        <w:t xml:space="preserve">   informática    </w:t>
      </w:r>
      <w:r>
        <w:t xml:space="preserve">   francés    </w:t>
      </w:r>
      <w:r>
        <w:t xml:space="preserve">   tecnología    </w:t>
      </w:r>
      <w:r>
        <w:t xml:space="preserve">   inglés    </w:t>
      </w:r>
      <w:r>
        <w:t xml:space="preserve">   ciencias    </w:t>
      </w:r>
      <w:r>
        <w:t xml:space="preserve">   geografía    </w:t>
      </w:r>
      <w:r>
        <w:t xml:space="preserve">   educaciónfísica    </w:t>
      </w:r>
      <w:r>
        <w:t xml:space="preserve">   historia    </w:t>
      </w:r>
      <w:r>
        <w:t xml:space="preserve">   español    </w:t>
      </w:r>
      <w:r>
        <w:t xml:space="preserve">   matemáticas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2021-10-11T10:45:46Z</dcterms:created>
  <dcterms:modified xsi:type="dcterms:W3CDTF">2021-10-11T10:45:46Z</dcterms:modified>
</cp:coreProperties>
</file>