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 Bebidas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Medium"/>
      </w:pPr>
      <w:r>
        <w:t xml:space="preserve">   agua con gas    </w:t>
      </w:r>
      <w:r>
        <w:t xml:space="preserve">   chocolate caliente    </w:t>
      </w:r>
      <w:r>
        <w:t xml:space="preserve">   refresco    </w:t>
      </w:r>
      <w:r>
        <w:t xml:space="preserve">   agua    </w:t>
      </w:r>
      <w:r>
        <w:t xml:space="preserve">   batido    </w:t>
      </w:r>
      <w:r>
        <w:t xml:space="preserve">   café    </w:t>
      </w:r>
      <w:r>
        <w:t xml:space="preserve">   coca cola    </w:t>
      </w:r>
      <w:r>
        <w:t xml:space="preserve">   leche    </w:t>
      </w:r>
      <w:r>
        <w:t xml:space="preserve">   limonada    </w:t>
      </w:r>
      <w:r>
        <w:t xml:space="preserve">   té    </w:t>
      </w:r>
      <w:r>
        <w:t xml:space="preserve">   zumo de manzana    </w:t>
      </w:r>
      <w:r>
        <w:t xml:space="preserve">   zumo de naranja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Bebidas</dc:title>
  <dcterms:created xsi:type="dcterms:W3CDTF">2021-10-11T10:46:05Z</dcterms:created>
  <dcterms:modified xsi:type="dcterms:W3CDTF">2021-10-11T10:46:05Z</dcterms:modified>
</cp:coreProperties>
</file>