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Bellas Artes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musica, la poesia, la baile, la pintura son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famoso de Nueva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que canta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Personas que tocan los intrumentos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Libro o pelicula sobre la vida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Libro de pintura es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ves una banda en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necesitas un ______ para ver una pelicula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baila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vas a un ________ a ver una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Hunger Games, Divergent, Avengers son ________ peliculas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escuchas ______ en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famosa en una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que escribe el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historia de amor es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Bellas Artes </dc:title>
  <dcterms:created xsi:type="dcterms:W3CDTF">2022-08-17T21:43:02Z</dcterms:created>
  <dcterms:modified xsi:type="dcterms:W3CDTF">2022-08-17T21:43:02Z</dcterms:modified>
</cp:coreProperties>
</file>