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Bellas Artes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pintar    </w:t>
      </w:r>
      <w:r>
        <w:t xml:space="preserve">   parecerse    </w:t>
      </w:r>
      <w:r>
        <w:t xml:space="preserve">   pararse    </w:t>
      </w:r>
      <w:r>
        <w:t xml:space="preserve">   mostrar    </w:t>
      </w:r>
      <w:r>
        <w:t xml:space="preserve">   sentimiento    </w:t>
      </w:r>
      <w:r>
        <w:t xml:space="preserve">   interpretar    </w:t>
      </w:r>
      <w:r>
        <w:t xml:space="preserve">   resena    </w:t>
      </w:r>
      <w:r>
        <w:t xml:space="preserve">   ritmo    </w:t>
      </w:r>
      <w:r>
        <w:t xml:space="preserve">   retrato    </w:t>
      </w:r>
      <w:r>
        <w:t xml:space="preserve">   poeta    </w:t>
      </w:r>
      <w:r>
        <w:t xml:space="preserve">   punto de vista    </w:t>
      </w:r>
      <w:r>
        <w:t xml:space="preserve">   primer plano    </w:t>
      </w:r>
      <w:r>
        <w:t xml:space="preserve">   volver    </w:t>
      </w:r>
      <w:r>
        <w:t xml:space="preserve">   suave    </w:t>
      </w:r>
      <w:r>
        <w:t xml:space="preserve">   poema    </w:t>
      </w:r>
      <w:r>
        <w:t xml:space="preserve">   seguir    </w:t>
      </w:r>
      <w:r>
        <w:t xml:space="preserve">   saltar    </w:t>
      </w:r>
      <w:r>
        <w:t xml:space="preserve">   ritmico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Bellas Artes</dc:title>
  <dcterms:created xsi:type="dcterms:W3CDTF">2021-10-11T10:45:19Z</dcterms:created>
  <dcterms:modified xsi:type="dcterms:W3CDTF">2021-10-11T10:45:19Z</dcterms:modified>
</cp:coreProperties>
</file>