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Capitales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Malabo    </w:t>
      </w:r>
      <w:r>
        <w:t xml:space="preserve">   Montevideo    </w:t>
      </w:r>
      <w:r>
        <w:t xml:space="preserve">   La Paz    </w:t>
      </w:r>
      <w:r>
        <w:t xml:space="preserve">   Lima    </w:t>
      </w:r>
      <w:r>
        <w:t xml:space="preserve">   Buenos Aires    </w:t>
      </w:r>
      <w:r>
        <w:t xml:space="preserve">   Quitó    </w:t>
      </w:r>
      <w:r>
        <w:t xml:space="preserve">   Caracas    </w:t>
      </w:r>
      <w:r>
        <w:t xml:space="preserve">   Bogota    </w:t>
      </w:r>
      <w:r>
        <w:t xml:space="preserve">   La ciudad de Panamá    </w:t>
      </w:r>
      <w:r>
        <w:t xml:space="preserve">   San Jose    </w:t>
      </w:r>
      <w:r>
        <w:t xml:space="preserve">   Managua    </w:t>
      </w:r>
      <w:r>
        <w:t xml:space="preserve">   Washington D.C    </w:t>
      </w:r>
      <w:r>
        <w:t xml:space="preserve">   Asunción    </w:t>
      </w:r>
      <w:r>
        <w:t xml:space="preserve">   Santiago de Chile    </w:t>
      </w:r>
      <w:r>
        <w:t xml:space="preserve">   San Salvador    </w:t>
      </w:r>
      <w:r>
        <w:t xml:space="preserve">   Tegucigalpa    </w:t>
      </w:r>
      <w:r>
        <w:t xml:space="preserve">   La ciudad de Guatemala    </w:t>
      </w:r>
      <w:r>
        <w:t xml:space="preserve">   San Juan    </w:t>
      </w:r>
      <w:r>
        <w:t xml:space="preserve">   Madrid    </w:t>
      </w:r>
      <w:r>
        <w:t xml:space="preserve">   Santo Domingo    </w:t>
      </w:r>
      <w:r>
        <w:t xml:space="preserve">   La Havana    </w:t>
      </w:r>
      <w:r>
        <w:t xml:space="preserve">   La ciudad de México,D.F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Capitales</dc:title>
  <dcterms:created xsi:type="dcterms:W3CDTF">2021-10-11T10:47:22Z</dcterms:created>
  <dcterms:modified xsi:type="dcterms:W3CDTF">2021-10-11T10:47:22Z</dcterms:modified>
</cp:coreProperties>
</file>