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Capitales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BuenosAires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LaPaz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Tegucigalpa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Perú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Montevideo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Capitales</dc:title>
  <dcterms:created xsi:type="dcterms:W3CDTF">2021-10-11T10:45:26Z</dcterms:created>
  <dcterms:modified xsi:type="dcterms:W3CDTF">2021-10-11T10:45:26Z</dcterms:modified>
</cp:coreProperties>
</file>