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Capital de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capital de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capital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capital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capital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Capital de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capital de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capital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capital de Guinea Ecuatorial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capital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capital de Honduras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Capital de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capital de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 de 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capital de República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 de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capital de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capital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capital de Perú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Capitales</dc:title>
  <dcterms:created xsi:type="dcterms:W3CDTF">2021-10-11T10:45:47Z</dcterms:created>
  <dcterms:modified xsi:type="dcterms:W3CDTF">2021-10-11T10:45:47Z</dcterms:modified>
</cp:coreProperties>
</file>